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Pain of Unsafe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Staphylococcus    </w:t>
      </w:r>
      <w:r>
        <w:t xml:space="preserve">   Rotavirus    </w:t>
      </w:r>
      <w:r>
        <w:t xml:space="preserve">   Campylobacter    </w:t>
      </w:r>
      <w:r>
        <w:t xml:space="preserve">   Norovirus    </w:t>
      </w:r>
      <w:r>
        <w:t xml:space="preserve">   EColi    </w:t>
      </w:r>
      <w:r>
        <w:t xml:space="preserve">   Listeria    </w:t>
      </w:r>
      <w:r>
        <w:t xml:space="preserve">   Salmonella    </w:t>
      </w:r>
      <w:r>
        <w:t xml:space="preserve">   Bacteria    </w:t>
      </w:r>
      <w:r>
        <w:t xml:space="preserve">   Diarrhea    </w:t>
      </w:r>
      <w:r>
        <w:t xml:space="preserve">   Fatigue    </w:t>
      </w:r>
      <w:r>
        <w:t xml:space="preserve">   Headache    </w:t>
      </w:r>
      <w:r>
        <w:t xml:space="preserve">   Fever    </w:t>
      </w:r>
      <w:r>
        <w:t xml:space="preserve">   Vomiting    </w:t>
      </w:r>
      <w:r>
        <w:t xml:space="preserve">   Cramping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Pain of Unsafe Food </dc:title>
  <dcterms:created xsi:type="dcterms:W3CDTF">2021-10-11T19:24:43Z</dcterms:created>
  <dcterms:modified xsi:type="dcterms:W3CDTF">2021-10-11T19:24:43Z</dcterms:modified>
</cp:coreProperties>
</file>