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Paintbrush Kid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lives with the Brimm's and plays a guitar?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will be built where Uncle Pancho's house is 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known as the Paintbrush Kid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Little boy who is friends with Gregory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Uncle Pancho is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Gregory's previous school teacher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Tells stories of his life from long ago.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Uncle Pancho's son he was trying to find.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Little girl who likes to paint with Gregory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Owns the Nursery in town.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Paintbrush Kid</dc:title>
  <dcterms:created xsi:type="dcterms:W3CDTF">2021-10-11T19:24:48Z</dcterms:created>
  <dcterms:modified xsi:type="dcterms:W3CDTF">2021-10-11T19:24:48Z</dcterms:modified>
</cp:coreProperties>
</file>