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Palace Thief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twisting, threadlike structure by which a twining plant (vine) grasps an object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announced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  gloomy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 harsh or strident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provides or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resisting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stupid, insensitive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wicked, offensive, 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winding; twisting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Palace Thief Vocabulary</dc:title>
  <dcterms:created xsi:type="dcterms:W3CDTF">2021-10-11T19:23:34Z</dcterms:created>
  <dcterms:modified xsi:type="dcterms:W3CDTF">2021-10-11T19:23:34Z</dcterms:modified>
</cp:coreProperties>
</file>