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Paleolithic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types of tools other then stone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discovery of the Paleolithic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do on the walls of caves?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BONUS: What language is the word "paleolithic"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Depended on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were ____ and gatherers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sharpened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their cloths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Traveling or moving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do with their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was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Paleolithic Era</dc:title>
  <dcterms:created xsi:type="dcterms:W3CDTF">2021-10-22T03:32:31Z</dcterms:created>
  <dcterms:modified xsi:type="dcterms:W3CDTF">2021-10-22T03:32:31Z</dcterms:modified>
</cp:coreProperties>
</file>