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Palestinian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temptations    </w:t>
      </w:r>
      <w:r>
        <w:t xml:space="preserve">   faith    </w:t>
      </w:r>
      <w:r>
        <w:t xml:space="preserve">   betrayal    </w:t>
      </w:r>
      <w:r>
        <w:t xml:space="preserve">   conspiracy    </w:t>
      </w:r>
      <w:r>
        <w:t xml:space="preserve">   denial    </w:t>
      </w:r>
      <w:r>
        <w:t xml:space="preserve">   disciples    </w:t>
      </w:r>
      <w:r>
        <w:t xml:space="preserve">   heaven    </w:t>
      </w:r>
      <w:r>
        <w:t xml:space="preserve">   Jerusalem    </w:t>
      </w:r>
      <w:r>
        <w:t xml:space="preserve">   Jesus    </w:t>
      </w:r>
      <w:r>
        <w:t xml:space="preserve">   last supper    </w:t>
      </w:r>
      <w:r>
        <w:t xml:space="preserve">   lessons    </w:t>
      </w:r>
      <w:r>
        <w:t xml:space="preserve">   Luke    </w:t>
      </w:r>
      <w:r>
        <w:t xml:space="preserve">   ministry    </w:t>
      </w:r>
      <w:r>
        <w:t xml:space="preserve">   parable    </w:t>
      </w:r>
      <w:r>
        <w:t xml:space="preserve">   passover    </w:t>
      </w:r>
      <w:r>
        <w:t xml:space="preserve">   persecution    </w:t>
      </w:r>
      <w:r>
        <w:t xml:space="preserve">   resurrection    </w:t>
      </w:r>
      <w:r>
        <w:t xml:space="preserve">   servant    </w:t>
      </w:r>
      <w:r>
        <w:t xml:space="preserve">   taxes    </w:t>
      </w:r>
      <w:r>
        <w:t xml:space="preserve">   temple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Palestinian Times</dc:title>
  <dcterms:created xsi:type="dcterms:W3CDTF">2021-10-11T19:24:40Z</dcterms:created>
  <dcterms:modified xsi:type="dcterms:W3CDTF">2021-10-11T19:24:40Z</dcterms:modified>
</cp:coreProperties>
</file>