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Panama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water that is dug across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 could quickly move its _________ from one ocean to the other if they were needed to protect the United State's interests by using the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happened to the French company after trying to build the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disease that spread easily by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Enclosed chambers with gates at each end where boats are raised or lowered to different water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Crossed the isthmus of Panama and the 1st European to see the Pacific Ocean in 1513.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president of the U.S as the U.S. is becoming one of the most powerful nations in the world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noon the temperature is about _________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yearly rainfall is ________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builders had to figure out how to cut through_________ __________ and an area of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miles is the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1534 the king of________ wanted to build a canal through Panama.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strip of land which has water on each side and connects two larger bodies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so humid, __________ rises from the ground after is rains and your clothes become soaking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is given a permit in 1835 to build a canal across Panama.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Panama Canal</dc:title>
  <dcterms:created xsi:type="dcterms:W3CDTF">2021-10-11T19:24:50Z</dcterms:created>
  <dcterms:modified xsi:type="dcterms:W3CDTF">2021-10-11T19:24:50Z</dcterms:modified>
</cp:coreProperties>
</file>