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Panda 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natural predator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Males are attracted by____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"ant" is actually a____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Affected by____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Newborns feed on____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sense light they use their____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Also known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Scientific name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Flows freely through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Feeds on____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Founded in____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Females are____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Reproduces_____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Uses its____ to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Life span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Habitat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Panda Ant</dc:title>
  <dcterms:created xsi:type="dcterms:W3CDTF">2021-10-11T19:24:07Z</dcterms:created>
  <dcterms:modified xsi:type="dcterms:W3CDTF">2021-10-11T19:24:07Z</dcterms:modified>
</cp:coreProperties>
</file>