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Panorma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"We Did it___"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 of people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it all went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abv. Black Lives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Gatherings over 50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Facial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Supporting your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abv. The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Duke and Duchesses of Sussex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Jeopardy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Video App Millennials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Chadwick Boseman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Feet, 2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"I'm Speaking'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abv. Work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that is bought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Consuming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Online Movies and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Trending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Mamba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Panorma Bag</dc:title>
  <dcterms:created xsi:type="dcterms:W3CDTF">2021-10-11T19:25:06Z</dcterms:created>
  <dcterms:modified xsi:type="dcterms:W3CDTF">2021-10-11T19:25:06Z</dcterms:modified>
</cp:coreProperties>
</file>