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Paper Bag Princess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sleep    </w:t>
      </w:r>
      <w:r>
        <w:t xml:space="preserve">   cook    </w:t>
      </w:r>
      <w:r>
        <w:t xml:space="preserve">   eat    </w:t>
      </w:r>
      <w:r>
        <w:t xml:space="preserve">   bones    </w:t>
      </w:r>
      <w:r>
        <w:t xml:space="preserve">   chase    </w:t>
      </w:r>
      <w:r>
        <w:t xml:space="preserve">   wear    </w:t>
      </w:r>
      <w:r>
        <w:t xml:space="preserve">   smart    </w:t>
      </w:r>
      <w:r>
        <w:t xml:space="preserve">   brave    </w:t>
      </w:r>
      <w:r>
        <w:t xml:space="preserve">   cave    </w:t>
      </w:r>
      <w:r>
        <w:t xml:space="preserve">   door    </w:t>
      </w:r>
      <w:r>
        <w:t xml:space="preserve">   breathe    </w:t>
      </w:r>
      <w:r>
        <w:t xml:space="preserve">   tree    </w:t>
      </w:r>
      <w:r>
        <w:t xml:space="preserve">   mad    </w:t>
      </w:r>
      <w:r>
        <w:t xml:space="preserve">   tired    </w:t>
      </w:r>
      <w:r>
        <w:t xml:space="preserve">   bag    </w:t>
      </w:r>
      <w:r>
        <w:t xml:space="preserve">   paper    </w:t>
      </w:r>
      <w:r>
        <w:t xml:space="preserve">   smoke    </w:t>
      </w:r>
      <w:r>
        <w:t xml:space="preserve">   forest    </w:t>
      </w:r>
      <w:r>
        <w:t xml:space="preserve">   fire    </w:t>
      </w:r>
      <w:r>
        <w:t xml:space="preserve">   castle    </w:t>
      </w:r>
      <w:r>
        <w:t xml:space="preserve">   dragon    </w:t>
      </w:r>
      <w:r>
        <w:t xml:space="preserve">   prince    </w:t>
      </w:r>
      <w:r>
        <w:t xml:space="preserve">   princess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Paper Bag Princess</dc:title>
  <dcterms:created xsi:type="dcterms:W3CDTF">2021-10-11T19:24:59Z</dcterms:created>
  <dcterms:modified xsi:type="dcterms:W3CDTF">2021-10-11T19:24:59Z</dcterms:modified>
</cp:coreProperties>
</file>