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Paper Bag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Fearless    </w:t>
      </w:r>
      <w:r>
        <w:t xml:space="preserve">   Nasty    </w:t>
      </w:r>
      <w:r>
        <w:t xml:space="preserve">   Respectful    </w:t>
      </w:r>
      <w:r>
        <w:t xml:space="preserve">   Loving    </w:t>
      </w:r>
      <w:r>
        <w:t xml:space="preserve">   Cruel    </w:t>
      </w:r>
      <w:r>
        <w:t xml:space="preserve">   Kindness    </w:t>
      </w:r>
      <w:r>
        <w:t xml:space="preserve">   Honest    </w:t>
      </w:r>
      <w:r>
        <w:t xml:space="preserve">   Courageous    </w:t>
      </w:r>
      <w:r>
        <w:t xml:space="preserve">   Brainy    </w:t>
      </w:r>
      <w:r>
        <w:t xml:space="preserve">   Clever    </w:t>
      </w:r>
      <w:r>
        <w:t xml:space="preserve">   Brave    </w:t>
      </w:r>
      <w:r>
        <w:t xml:space="preserve">   Nice    </w:t>
      </w:r>
      <w:r>
        <w:t xml:space="preserve">   Rude    </w:t>
      </w:r>
      <w:r>
        <w:t xml:space="preserve">   Posh    </w:t>
      </w:r>
      <w:r>
        <w:t xml:space="preserve">   Flying    </w:t>
      </w:r>
      <w:r>
        <w:t xml:space="preserve">   Fire    </w:t>
      </w:r>
      <w:r>
        <w:t xml:space="preserve">   Castle    </w:t>
      </w:r>
      <w:r>
        <w:t xml:space="preserve">   Dragon    </w:t>
      </w:r>
      <w:r>
        <w:t xml:space="preserve">   Elizabeth    </w:t>
      </w:r>
      <w:r>
        <w:t xml:space="preserve">   Prince    </w:t>
      </w:r>
      <w:r>
        <w:t xml:space="preserve">   Ronald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Paper Bag Princess</dc:title>
  <dcterms:created xsi:type="dcterms:W3CDTF">2021-10-11T19:23:48Z</dcterms:created>
  <dcterms:modified xsi:type="dcterms:W3CDTF">2021-10-11T19:23:48Z</dcterms:modified>
</cp:coreProperties>
</file>