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Paper Crane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business    </w:t>
      </w:r>
      <w:r>
        <w:t xml:space="preserve">   son    </w:t>
      </w:r>
      <w:r>
        <w:t xml:space="preserve">   man    </w:t>
      </w:r>
      <w:r>
        <w:t xml:space="preserve">   old    </w:t>
      </w:r>
      <w:r>
        <w:t xml:space="preserve">   window    </w:t>
      </w:r>
      <w:r>
        <w:t xml:space="preserve">   flute    </w:t>
      </w:r>
      <w:r>
        <w:t xml:space="preserve">   life    </w:t>
      </w:r>
      <w:r>
        <w:t xml:space="preserve">   highway    </w:t>
      </w:r>
      <w:r>
        <w:t xml:space="preserve">   food    </w:t>
      </w:r>
      <w:r>
        <w:t xml:space="preserve">   money    </w:t>
      </w:r>
      <w:r>
        <w:t xml:space="preserve">   hands    </w:t>
      </w:r>
      <w:r>
        <w:t xml:space="preserve">   clap    </w:t>
      </w:r>
      <w:r>
        <w:t xml:space="preserve">   collage    </w:t>
      </w:r>
      <w:r>
        <w:t xml:space="preserve">   dancing    </w:t>
      </w:r>
      <w:r>
        <w:t xml:space="preserve">   bird    </w:t>
      </w:r>
      <w:r>
        <w:t xml:space="preserve">   customer    </w:t>
      </w:r>
      <w:r>
        <w:t xml:space="preserve">   stranger    </w:t>
      </w:r>
      <w:r>
        <w:t xml:space="preserve">   restaurant    </w:t>
      </w:r>
      <w:r>
        <w:t xml:space="preserve">   folktale    </w:t>
      </w:r>
      <w:r>
        <w:t xml:space="preserve">   paper    </w:t>
      </w:r>
      <w:r>
        <w:t xml:space="preserve">   crane    </w:t>
      </w:r>
      <w:r>
        <w:t xml:space="preserve">   japan    </w:t>
      </w:r>
      <w:r>
        <w:t xml:space="preserve">   origami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Paper Crane</dc:title>
  <dcterms:created xsi:type="dcterms:W3CDTF">2021-10-11T19:23:14Z</dcterms:created>
  <dcterms:modified xsi:type="dcterms:W3CDTF">2021-10-11T19:23:14Z</dcterms:modified>
</cp:coreProperties>
</file>