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Lost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father saw him and ran to help    </w:t>
      </w:r>
      <w:r>
        <w:t xml:space="preserve">   gifts    </w:t>
      </w:r>
      <w:r>
        <w:t xml:space="preserve">   jealous    </w:t>
      </w:r>
      <w:r>
        <w:t xml:space="preserve">   wanted to eat pig food    </w:t>
      </w:r>
      <w:r>
        <w:t xml:space="preserve">   starved    </w:t>
      </w:r>
      <w:r>
        <w:t xml:space="preserve">   walked miles    </w:t>
      </w:r>
      <w:r>
        <w:t xml:space="preserve">   women    </w:t>
      </w:r>
      <w:r>
        <w:t xml:space="preserve">   parties    </w:t>
      </w:r>
      <w:r>
        <w:t xml:space="preserve">   alcohol    </w:t>
      </w:r>
      <w:r>
        <w:t xml:space="preserve">   poor    </w:t>
      </w:r>
      <w:r>
        <w:t xml:space="preserve">   younger son    </w:t>
      </w:r>
      <w:r>
        <w:t xml:space="preserve">   older son    </w:t>
      </w:r>
      <w:r>
        <w:t xml:space="preserve">   father    </w:t>
      </w:r>
      <w:r>
        <w:t xml:space="preserve">   wealthy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Lost Son</dc:title>
  <dcterms:created xsi:type="dcterms:W3CDTF">2021-10-11T19:24:26Z</dcterms:created>
  <dcterms:modified xsi:type="dcterms:W3CDTF">2021-10-11T19:24:26Z</dcterms:modified>
</cp:coreProperties>
</file>