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Parable Of 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Faith    </w:t>
      </w:r>
      <w:r>
        <w:t xml:space="preserve">   Faithful    </w:t>
      </w:r>
      <w:r>
        <w:t xml:space="preserve">   Field    </w:t>
      </w:r>
      <w:r>
        <w:t xml:space="preserve">   God    </w:t>
      </w:r>
      <w:r>
        <w:t xml:space="preserve">   Heaven    </w:t>
      </w:r>
      <w:r>
        <w:t xml:space="preserve">   Hidden    </w:t>
      </w:r>
      <w:r>
        <w:t xml:space="preserve">   Hope    </w:t>
      </w:r>
      <w:r>
        <w:t xml:space="preserve">   Joy    </w:t>
      </w:r>
      <w:r>
        <w:t xml:space="preserve">   Kingdom    </w:t>
      </w:r>
      <w:r>
        <w:t xml:space="preserve">   Love    </w:t>
      </w:r>
      <w:r>
        <w:t xml:space="preserve">   Pearl    </w:t>
      </w:r>
      <w:r>
        <w:t xml:space="preserve">   Prayer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Pearl</dc:title>
  <dcterms:created xsi:type="dcterms:W3CDTF">2021-10-11T19:24:21Z</dcterms:created>
  <dcterms:modified xsi:type="dcterms:W3CDTF">2021-10-11T19:24:21Z</dcterms:modified>
</cp:coreProperties>
</file>