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Parable Of The Wise &amp; Foolish Builders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Ask    </w:t>
      </w:r>
      <w:r>
        <w:t xml:space="preserve">   Believe    </w:t>
      </w:r>
      <w:r>
        <w:t xml:space="preserve">   Builders    </w:t>
      </w:r>
      <w:r>
        <w:t xml:space="preserve">   Floods    </w:t>
      </w:r>
      <w:r>
        <w:t xml:space="preserve">   Foolish    </w:t>
      </w:r>
      <w:r>
        <w:t xml:space="preserve">   Foundation    </w:t>
      </w:r>
      <w:r>
        <w:t xml:space="preserve">   House    </w:t>
      </w:r>
      <w:r>
        <w:t xml:space="preserve">   Life    </w:t>
      </w:r>
      <w:r>
        <w:t xml:space="preserve">   Listen    </w:t>
      </w:r>
      <w:r>
        <w:t xml:space="preserve">   Obedience    </w:t>
      </w:r>
      <w:r>
        <w:t xml:space="preserve">   Parable    </w:t>
      </w:r>
      <w:r>
        <w:t xml:space="preserve">   Practice    </w:t>
      </w:r>
      <w:r>
        <w:t xml:space="preserve">   Rock    </w:t>
      </w:r>
      <w:r>
        <w:t xml:space="preserve">   Sand    </w:t>
      </w:r>
      <w:r>
        <w:t xml:space="preserve">   Shore    </w:t>
      </w:r>
      <w:r>
        <w:t xml:space="preserve">   Solid    </w:t>
      </w:r>
      <w:r>
        <w:t xml:space="preserve">   Storm    </w:t>
      </w:r>
      <w:r>
        <w:t xml:space="preserve">   Strong    </w:t>
      </w:r>
      <w:r>
        <w:t xml:space="preserve">   Two    </w:t>
      </w:r>
      <w:r>
        <w:t xml:space="preserve">   Unshakeable    </w:t>
      </w:r>
      <w:r>
        <w:t xml:space="preserve">  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Parable Of The Wise &amp; Foolish Builders</dc:title>
  <dcterms:created xsi:type="dcterms:W3CDTF">2021-10-11T19:24:37Z</dcterms:created>
  <dcterms:modified xsi:type="dcterms:W3CDTF">2021-10-11T19:24:37Z</dcterms:modified>
</cp:coreProperties>
</file>