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Parable of the Farmer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farmer got a big ___ from the seeds on good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came and ate the seeds from the hard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planted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place the seed fell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Parables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Satan tries to ___ the Word of God from people's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from the world can make people stop thinking about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seeds fell on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stories are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from the world can make people forget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farmer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were __ in the third type of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place the seed fell was full of ___</w:t>
            </w:r>
          </w:p>
        </w:tc>
      </w:tr>
    </w:tbl>
    <w:p>
      <w:pPr>
        <w:pStyle w:val="WordBankMedium"/>
      </w:pPr>
      <w:r>
        <w:t xml:space="preserve">   stories    </w:t>
      </w:r>
      <w:r>
        <w:t xml:space="preserve">   parables    </w:t>
      </w:r>
      <w:r>
        <w:t xml:space="preserve">   farmer    </w:t>
      </w:r>
      <w:r>
        <w:t xml:space="preserve">   seeds    </w:t>
      </w:r>
      <w:r>
        <w:t xml:space="preserve">   hard ground    </w:t>
      </w:r>
      <w:r>
        <w:t xml:space="preserve">   birds    </w:t>
      </w:r>
      <w:r>
        <w:t xml:space="preserve">   steal    </w:t>
      </w:r>
      <w:r>
        <w:t xml:space="preserve">   weeds    </w:t>
      </w:r>
      <w:r>
        <w:t xml:space="preserve">   temptations    </w:t>
      </w:r>
      <w:r>
        <w:t xml:space="preserve">   rocks    </w:t>
      </w:r>
      <w:r>
        <w:t xml:space="preserve">   trouble    </w:t>
      </w:r>
      <w:r>
        <w:t xml:space="preserve">   good ground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Farmer</dc:title>
  <dcterms:created xsi:type="dcterms:W3CDTF">2021-10-11T19:25:01Z</dcterms:created>
  <dcterms:modified xsi:type="dcterms:W3CDTF">2021-10-11T19:25:01Z</dcterms:modified>
</cp:coreProperties>
</file>