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nintynine    </w:t>
      </w:r>
      <w:r>
        <w:t xml:space="preserve">   wrong    </w:t>
      </w:r>
      <w:r>
        <w:t xml:space="preserve">   mistakes    </w:t>
      </w:r>
      <w:r>
        <w:t xml:space="preserve">   sorry    </w:t>
      </w:r>
      <w:r>
        <w:t xml:space="preserve">   god    </w:t>
      </w:r>
      <w:r>
        <w:t xml:space="preserve">   sinners    </w:t>
      </w:r>
      <w:r>
        <w:t xml:space="preserve">   lord    </w:t>
      </w:r>
      <w:r>
        <w:t xml:space="preserve">   jesus    </w:t>
      </w:r>
      <w:r>
        <w:t xml:space="preserve">   taxcollectors    </w:t>
      </w:r>
      <w:r>
        <w:t xml:space="preserve">   pharisees    </w:t>
      </w:r>
      <w:r>
        <w:t xml:space="preserve">   happy    </w:t>
      </w:r>
      <w:r>
        <w:t xml:space="preserve">   lesson    </w:t>
      </w:r>
      <w:r>
        <w:t xml:space="preserve">   story    </w:t>
      </w:r>
      <w:r>
        <w:t xml:space="preserve">   teaching    </w:t>
      </w:r>
      <w:r>
        <w:t xml:space="preserve">   parable    </w:t>
      </w:r>
      <w:r>
        <w:t xml:space="preserve">   repent    </w:t>
      </w:r>
      <w:r>
        <w:t xml:space="preserve">   pray    </w:t>
      </w:r>
      <w:r>
        <w:t xml:space="preserve">   shepherd    </w:t>
      </w:r>
      <w:r>
        <w:t xml:space="preserve">   sheep    </w:t>
      </w:r>
      <w:r>
        <w:t xml:space="preserve">   lost    </w:t>
      </w:r>
      <w:r>
        <w:t xml:space="preserve">   joy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Lost Sheep</dc:title>
  <dcterms:created xsi:type="dcterms:W3CDTF">2021-10-11T19:24:01Z</dcterms:created>
  <dcterms:modified xsi:type="dcterms:W3CDTF">2021-10-11T19:24:01Z</dcterms:modified>
</cp:coreProperties>
</file>