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Parable  of the Sower Session 2</w:t>
      </w:r>
    </w:p>
    <w:p>
      <w:pPr>
        <w:pStyle w:val="Questions"/>
      </w:pPr>
      <w:r>
        <w:t xml:space="preserve">1. NAD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HE IADS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UTNO MTHE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HE TAHT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HTAH AERS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TO EHAR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TEL HMI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REHA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MARK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OFUR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EINN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Parable  of the Sower Session 2</dc:title>
  <dcterms:created xsi:type="dcterms:W3CDTF">2021-10-11T19:24:24Z</dcterms:created>
  <dcterms:modified xsi:type="dcterms:W3CDTF">2021-10-11T19:24:24Z</dcterms:modified>
</cp:coreProperties>
</file>