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Parable of the Yeast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EVERLASTING    </w:t>
      </w:r>
      <w:r>
        <w:t xml:space="preserve">   WORLD    </w:t>
      </w:r>
      <w:r>
        <w:t xml:space="preserve">   SENT    </w:t>
      </w:r>
      <w:r>
        <w:t xml:space="preserve">   SAVED    </w:t>
      </w:r>
      <w:r>
        <w:t xml:space="preserve">   RAISED    </w:t>
      </w:r>
      <w:r>
        <w:t xml:space="preserve">   MOUTH    </w:t>
      </w:r>
      <w:r>
        <w:t xml:space="preserve">   KINGDOM    </w:t>
      </w:r>
      <w:r>
        <w:t xml:space="preserve">   HEART    </w:t>
      </w:r>
      <w:r>
        <w:t xml:space="preserve">   LOVE    </w:t>
      </w:r>
      <w:r>
        <w:t xml:space="preserve">   TRUST    </w:t>
      </w:r>
      <w:r>
        <w:t xml:space="preserve">   BELIEVE    </w:t>
      </w:r>
      <w:r>
        <w:t xml:space="preserve">   ROLLS    </w:t>
      </w:r>
      <w:r>
        <w:t xml:space="preserve">   JESUS    </w:t>
      </w:r>
      <w:r>
        <w:t xml:space="preserve">   PLAN    </w:t>
      </w:r>
      <w:r>
        <w:t xml:space="preserve">   ALWAYS    </w:t>
      </w:r>
      <w:r>
        <w:t xml:space="preserve">   FOUNDATION    </w:t>
      </w:r>
      <w:r>
        <w:t xml:space="preserve">   CREATION    </w:t>
      </w:r>
      <w:r>
        <w:t xml:space="preserve">   PROPHET    </w:t>
      </w:r>
      <w:r>
        <w:t xml:space="preserve">   BREAD    </w:t>
      </w:r>
      <w:r>
        <w:t xml:space="preserve">   FLOUR    </w:t>
      </w:r>
      <w:r>
        <w:t xml:space="preserve">   DOUGH    </w:t>
      </w:r>
      <w:r>
        <w:t xml:space="preserve">   SMALL    </w:t>
      </w:r>
      <w:r>
        <w:t xml:space="preserve">   GOD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Yeast</dc:title>
  <dcterms:created xsi:type="dcterms:W3CDTF">2021-10-11T19:24:28Z</dcterms:created>
  <dcterms:modified xsi:type="dcterms:W3CDTF">2021-10-11T19:24:28Z</dcterms:modified>
</cp:coreProperties>
</file>