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Parable of the Yeast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grace    </w:t>
      </w:r>
      <w:r>
        <w:t xml:space="preserve">   mystery    </w:t>
      </w:r>
      <w:r>
        <w:t xml:space="preserve">   grow    </w:t>
      </w:r>
      <w:r>
        <w:t xml:space="preserve">   rising    </w:t>
      </w:r>
      <w:r>
        <w:t xml:space="preserve">   loaf    </w:t>
      </w:r>
      <w:r>
        <w:t xml:space="preserve">   heaven    </w:t>
      </w:r>
      <w:r>
        <w:t xml:space="preserve">   kingdom    </w:t>
      </w:r>
      <w:r>
        <w:t xml:space="preserve">   faithful    </w:t>
      </w:r>
      <w:r>
        <w:t xml:space="preserve">   God    </w:t>
      </w:r>
      <w:r>
        <w:t xml:space="preserve">   ingredients    </w:t>
      </w:r>
      <w:r>
        <w:t xml:space="preserve">   bake    </w:t>
      </w:r>
      <w:r>
        <w:t xml:space="preserve">   grain    </w:t>
      </w:r>
      <w:r>
        <w:t xml:space="preserve">   Matthew    </w:t>
      </w:r>
      <w:r>
        <w:t xml:space="preserve">   spoon    </w:t>
      </w:r>
      <w:r>
        <w:t xml:space="preserve">   bread    </w:t>
      </w:r>
      <w:r>
        <w:t xml:space="preserve">   leaven    </w:t>
      </w:r>
      <w:r>
        <w:t xml:space="preserve">   salt    </w:t>
      </w:r>
      <w:r>
        <w:t xml:space="preserve">   flour    </w:t>
      </w:r>
      <w:r>
        <w:t xml:space="preserve">   bowl    </w:t>
      </w:r>
      <w:r>
        <w:t xml:space="preserve">   Bible    </w:t>
      </w:r>
      <w:r>
        <w:t xml:space="preserve">   ministry    </w:t>
      </w:r>
      <w:r>
        <w:t xml:space="preserve">   New Testament    </w:t>
      </w:r>
      <w:r>
        <w:t xml:space="preserve">   Jesus    </w:t>
      </w:r>
      <w:r>
        <w:t xml:space="preserve">   dough    </w:t>
      </w:r>
      <w:r>
        <w:t xml:space="preserve">   story    </w:t>
      </w:r>
      <w:r>
        <w:t xml:space="preserve">   parable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Yeast</dc:title>
  <dcterms:created xsi:type="dcterms:W3CDTF">2021-10-11T19:24:47Z</dcterms:created>
  <dcterms:modified xsi:type="dcterms:W3CDTF">2021-10-11T19:24:47Z</dcterms:modified>
</cp:coreProperties>
</file>