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forgiving    </w:t>
      </w:r>
      <w:r>
        <w:t xml:space="preserve">   Good News    </w:t>
      </w:r>
      <w:r>
        <w:t xml:space="preserve">   Hidden Meaning    </w:t>
      </w:r>
      <w:r>
        <w:t xml:space="preserve">   Jesus    </w:t>
      </w:r>
      <w:r>
        <w:t xml:space="preserve">   kingdom of God    </w:t>
      </w:r>
      <w:r>
        <w:t xml:space="preserve">   love    </w:t>
      </w:r>
      <w:r>
        <w:t xml:space="preserve">   Mercy    </w:t>
      </w:r>
      <w:r>
        <w:t xml:space="preserve">   Parable    </w:t>
      </w:r>
      <w:r>
        <w:t xml:space="preserve">   Parable of the lost coin    </w:t>
      </w:r>
      <w:r>
        <w:t xml:space="preserve">   Parable of the lost sheep    </w:t>
      </w:r>
      <w:r>
        <w:t xml:space="preserve">   Parable of the sower    </w:t>
      </w:r>
      <w:r>
        <w:t xml:space="preserve">   Preaching    </w:t>
      </w:r>
      <w:r>
        <w:t xml:space="preserve">   Prodigal son    </w:t>
      </w:r>
      <w:r>
        <w:t xml:space="preserve">   Seeds    </w:t>
      </w:r>
      <w:r>
        <w:t xml:space="preserve">   Shepard    </w:t>
      </w:r>
      <w:r>
        <w:t xml:space="preserve">   Stories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Parables</dc:title>
  <dcterms:created xsi:type="dcterms:W3CDTF">2021-10-11T19:24:18Z</dcterms:created>
  <dcterms:modified xsi:type="dcterms:W3CDTF">2021-10-11T19:24:18Z</dcterms:modified>
</cp:coreProperties>
</file>