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cars    </w:t>
      </w:r>
      <w:r>
        <w:t xml:space="preserve">   dogs    </w:t>
      </w:r>
      <w:r>
        <w:t xml:space="preserve">   parade    </w:t>
      </w:r>
      <w:r>
        <w:t xml:space="preserve">   clown    </w:t>
      </w:r>
      <w:r>
        <w:t xml:space="preserve">   candy    </w:t>
      </w:r>
      <w:r>
        <w:t xml:space="preserve">   clapped    </w:t>
      </w:r>
      <w:r>
        <w:t xml:space="preserve">   orange    </w:t>
      </w:r>
      <w:r>
        <w:t xml:space="preserve">   purple    </w:t>
      </w:r>
      <w:r>
        <w:t xml:space="preserve">   walking    </w:t>
      </w:r>
      <w:r>
        <w:t xml:space="preserve">   horses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Parade</dc:title>
  <dcterms:created xsi:type="dcterms:W3CDTF">2021-10-11T19:23:39Z</dcterms:created>
  <dcterms:modified xsi:type="dcterms:W3CDTF">2021-10-11T19:23:39Z</dcterms:modified>
</cp:coreProperties>
</file>