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Paralytic</w:t>
      </w:r>
    </w:p>
    <w:p>
      <w:pPr>
        <w:pStyle w:val="Questions"/>
      </w:pPr>
      <w:r>
        <w:t xml:space="preserve">1. ITRLYAACP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NTYIIIMFR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AWTER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IRALLPS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SEPESH' GETA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HBBASTA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LEEUMRAJS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LYADMA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EICLRAM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DSABEEHT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REOSPHC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Paralytic</dc:title>
  <dcterms:created xsi:type="dcterms:W3CDTF">2021-10-11T19:24:04Z</dcterms:created>
  <dcterms:modified xsi:type="dcterms:W3CDTF">2021-10-11T19:24:04Z</dcterms:modified>
</cp:coreProperties>
</file>