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Pardoner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Pardoner comes from the Court of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sin the tale focuses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young men find eight bushels of what near an oak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the Pardoner's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else does he sell? (What is his second occupation in?)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Pilgrim is the Pardoner's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What, that the Pardoner mentions, is the root of all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Pardoner mainly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tale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tale, who do the three young men try to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Pardoner</dc:title>
  <dcterms:created xsi:type="dcterms:W3CDTF">2021-10-11T19:23:30Z</dcterms:created>
  <dcterms:modified xsi:type="dcterms:W3CDTF">2021-10-11T19:23:30Z</dcterms:modified>
</cp:coreProperties>
</file>