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Pardoner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Pardoner comes from the court of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Pilgrim is the Pardoner's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the tale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 the three young men try to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the three young men find under/near and oak tree? (Eight bushels of what?)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else does the Pardoner sell, in whih he pockets the money?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a pardoner sell?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According to the Pardoner, what is the root of all evil?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color is his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main sin the tale focuses 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Pardoner</dc:title>
  <dcterms:created xsi:type="dcterms:W3CDTF">2021-10-11T19:23:32Z</dcterms:created>
  <dcterms:modified xsi:type="dcterms:W3CDTF">2021-10-11T19:23:32Z</dcterms:modified>
</cp:coreProperties>
</file>