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Pardoner's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opponent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Proof of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of a tan and healthy complexion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of generosity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Walk at an unhurried pace; stroll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Old and overused; white with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Gruesome; creating a sense of horror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good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 flaw or failing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Forgive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Loathsome; extremely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Quickly and skillfully; cleverly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Surprise someone greatly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pharmacist/doctor, a long time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Cautious; showing watchfulness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remain in one place; wait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Pardoner's Tale</dc:title>
  <dcterms:created xsi:type="dcterms:W3CDTF">2021-10-11T19:23:19Z</dcterms:created>
  <dcterms:modified xsi:type="dcterms:W3CDTF">2021-10-11T19:23:19Z</dcterms:modified>
</cp:coreProperties>
</file>