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Pardoner's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sinful of the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rioter attained poison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Pardoner carries these even though they are fake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figure that the raiders were chasing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rioters found at the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the pardoner preaches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violation of the Second Commandment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rioters drank and died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rioters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type of satire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Pardoner says this is the root of all evil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Pardoner's Tale</dc:title>
  <dcterms:created xsi:type="dcterms:W3CDTF">2021-10-11T19:24:40Z</dcterms:created>
  <dcterms:modified xsi:type="dcterms:W3CDTF">2021-10-11T19:24:40Z</dcterms:modified>
</cp:coreProperties>
</file>