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Pardoner's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sins    </w:t>
      </w:r>
      <w:r>
        <w:t xml:space="preserve">   Deadly    </w:t>
      </w:r>
      <w:r>
        <w:t xml:space="preserve">   seven    </w:t>
      </w:r>
      <w:r>
        <w:t xml:space="preserve">   slain    </w:t>
      </w:r>
      <w:r>
        <w:t xml:space="preserve">   vermins    </w:t>
      </w:r>
      <w:r>
        <w:t xml:space="preserve">   poison    </w:t>
      </w:r>
      <w:r>
        <w:t xml:space="preserve">   o Lord    </w:t>
      </w:r>
      <w:r>
        <w:t xml:space="preserve">   wretches    </w:t>
      </w:r>
      <w:r>
        <w:t xml:space="preserve">   thieves    </w:t>
      </w:r>
      <w:r>
        <w:t xml:space="preserve">   youngest    </w:t>
      </w:r>
      <w:r>
        <w:t xml:space="preserve">   tree    </w:t>
      </w:r>
      <w:r>
        <w:t xml:space="preserve">   florins    </w:t>
      </w:r>
      <w:r>
        <w:t xml:space="preserve">   pestilence    </w:t>
      </w:r>
      <w:r>
        <w:t xml:space="preserve">   Tale    </w:t>
      </w:r>
      <w:r>
        <w:t xml:space="preserve">   Pardoner    </w:t>
      </w:r>
      <w:r>
        <w:t xml:space="preserve">   corpse    </w:t>
      </w:r>
      <w:r>
        <w:t xml:space="preserve">   envy    </w:t>
      </w:r>
      <w:r>
        <w:t xml:space="preserve">   pride    </w:t>
      </w:r>
      <w:r>
        <w:t xml:space="preserve">   wrath    </w:t>
      </w:r>
      <w:r>
        <w:t xml:space="preserve">   lust    </w:t>
      </w:r>
      <w:r>
        <w:t xml:space="preserve">   gluttony    </w:t>
      </w:r>
      <w:r>
        <w:t xml:space="preserve">   sloth    </w:t>
      </w:r>
      <w:r>
        <w:t xml:space="preserve">   greed    </w:t>
      </w:r>
      <w:r>
        <w:t xml:space="preserve">   tavern    </w:t>
      </w:r>
      <w:r>
        <w:t xml:space="preserve">   Death    </w:t>
      </w:r>
      <w:r>
        <w:t xml:space="preserve">   rioters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Pardoner's Tale</dc:title>
  <dcterms:created xsi:type="dcterms:W3CDTF">2021-10-11T19:25:03Z</dcterms:created>
  <dcterms:modified xsi:type="dcterms:W3CDTF">2021-10-11T19:25:03Z</dcterms:modified>
</cp:coreProperties>
</file>