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Parson and Friar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tone in the Friar's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trait of the Friar  that he uses penance to get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main monastic orders were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all monks have to be to take their vows?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percentage families were expected to give to the church in 1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causes overindulgence in hobbies?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Chaucer _______________ the friar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founded the benedictine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wealthier than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chaucer admires about the parson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trait of the Parson and relates to his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not matter in a monastery?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Parson and Friar Crossword</dc:title>
  <dcterms:created xsi:type="dcterms:W3CDTF">2021-10-11T19:24:06Z</dcterms:created>
  <dcterms:modified xsi:type="dcterms:W3CDTF">2021-10-11T19:24:06Z</dcterms:modified>
</cp:coreProperties>
</file>