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Parthenon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power    </w:t>
      </w:r>
      <w:r>
        <w:t xml:space="preserve">   wealth    </w:t>
      </w:r>
      <w:r>
        <w:t xml:space="preserve">   twenty three    </w:t>
      </w:r>
      <w:r>
        <w:t xml:space="preserve">   forty six    </w:t>
      </w:r>
      <w:r>
        <w:t xml:space="preserve">   pillars    </w:t>
      </w:r>
      <w:r>
        <w:t xml:space="preserve">   gold    </w:t>
      </w:r>
      <w:r>
        <w:t xml:space="preserve">   ivory    </w:t>
      </w:r>
      <w:r>
        <w:t xml:space="preserve">   marble    </w:t>
      </w:r>
      <w:r>
        <w:t xml:space="preserve">   athens    </w:t>
      </w:r>
      <w:r>
        <w:t xml:space="preserve">   athena    </w:t>
      </w:r>
      <w:r>
        <w:t xml:space="preserve">   church    </w:t>
      </w:r>
      <w:r>
        <w:t xml:space="preserve">   mosque    </w:t>
      </w:r>
      <w:r>
        <w:t xml:space="preserve">   temple    </w:t>
      </w:r>
      <w:r>
        <w:t xml:space="preserve">   parthenon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Parthenon</dc:title>
  <dcterms:created xsi:type="dcterms:W3CDTF">2021-10-11T19:24:10Z</dcterms:created>
  <dcterms:modified xsi:type="dcterms:W3CDTF">2021-10-11T19:24:10Z</dcterms:modified>
</cp:coreProperties>
</file>