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Parthenon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chyselephantine    </w:t>
      </w:r>
      <w:r>
        <w:t xml:space="preserve">   stereobate    </w:t>
      </w:r>
      <w:r>
        <w:t xml:space="preserve">   peristyle    </w:t>
      </w:r>
      <w:r>
        <w:t xml:space="preserve">   trojans    </w:t>
      </w:r>
      <w:r>
        <w:t xml:space="preserve">   sculptures    </w:t>
      </w:r>
      <w:r>
        <w:t xml:space="preserve">   persians    </w:t>
      </w:r>
      <w:r>
        <w:t xml:space="preserve">   frieze    </w:t>
      </w:r>
      <w:r>
        <w:t xml:space="preserve">   ionic    </w:t>
      </w:r>
      <w:r>
        <w:t xml:space="preserve">   cella    </w:t>
      </w:r>
      <w:r>
        <w:t xml:space="preserve">   pheidias    </w:t>
      </w:r>
      <w:r>
        <w:t xml:space="preserve">   doric    </w:t>
      </w:r>
      <w:r>
        <w:t xml:space="preserve">   greece    </w:t>
      </w:r>
      <w:r>
        <w:t xml:space="preserve">   athens    </w:t>
      </w:r>
      <w:r>
        <w:t xml:space="preserve">   zeus    </w:t>
      </w:r>
      <w:r>
        <w:t xml:space="preserve">   athena    </w:t>
      </w:r>
      <w:r>
        <w:t xml:space="preserve">   parthenon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Parthenon Puzzle</dc:title>
  <dcterms:created xsi:type="dcterms:W3CDTF">2021-10-11T19:23:13Z</dcterms:created>
  <dcterms:modified xsi:type="dcterms:W3CDTF">2021-10-11T19:23:13Z</dcterms:modified>
</cp:coreProperties>
</file>