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Particle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spreading out of a substance through a liquid or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of motion of moving objects is k____________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states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making gas from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of how to do an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particle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burner that we use in the lab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state of matter can be compressed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that answers the aim of the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cooling of gas into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think will occur in an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purpose of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Particle Model</dc:title>
  <dcterms:created xsi:type="dcterms:W3CDTF">2021-10-11T19:25:05Z</dcterms:created>
  <dcterms:modified xsi:type="dcterms:W3CDTF">2021-10-11T19:25:05Z</dcterms:modified>
</cp:coreProperties>
</file>