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Particle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contracting    </w:t>
      </w:r>
      <w:r>
        <w:t xml:space="preserve">   matter    </w:t>
      </w:r>
      <w:r>
        <w:t xml:space="preserve">   expanding    </w:t>
      </w:r>
      <w:r>
        <w:t xml:space="preserve">   states of matter    </w:t>
      </w:r>
      <w:r>
        <w:t xml:space="preserve">   volume    </w:t>
      </w:r>
      <w:r>
        <w:t xml:space="preserve">   Brownian motion    </w:t>
      </w:r>
      <w:r>
        <w:t xml:space="preserve">   diffusion    </w:t>
      </w:r>
      <w:r>
        <w:t xml:space="preserve">   mass    </w:t>
      </w:r>
      <w:r>
        <w:t xml:space="preserve">   density    </w:t>
      </w:r>
      <w:r>
        <w:t xml:space="preserve">   model    </w:t>
      </w:r>
      <w:r>
        <w:t xml:space="preserve">   theory    </w:t>
      </w:r>
      <w:r>
        <w:t xml:space="preserve">   particle    </w:t>
      </w:r>
      <w:r>
        <w:t xml:space="preserve">   vibrate    </w:t>
      </w:r>
      <w:r>
        <w:t xml:space="preserve">   compress    </w:t>
      </w:r>
      <w:r>
        <w:t xml:space="preserve">   gases    </w:t>
      </w:r>
      <w:r>
        <w:t xml:space="preserve">   liquids    </w:t>
      </w:r>
      <w:r>
        <w:t xml:space="preserve">   solids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Particle Model</dc:title>
  <dcterms:created xsi:type="dcterms:W3CDTF">2021-10-11T19:23:46Z</dcterms:created>
  <dcterms:modified xsi:type="dcterms:W3CDTF">2021-10-11T19:23:46Z</dcterms:modified>
</cp:coreProperties>
</file>