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Partridge Family Crossword Puzzle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Unreleased song title: "_ _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Reuben's Girlfriend "Bonnie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the Partridges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used to take baths with Laurie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School elective Keith shares with 19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Danny's first girlfriend "Gloria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 license plate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 title: "_ _ On The Road"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Song title: "I Can Feel Your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Partridges deceased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Before she was "Rosario," she played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Danny's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Laurie's tennis partner (real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Bobby's songwriting partner "Lionell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Keith's insult for Danny was "Red-headed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Winner of the "Bopper Beat" magazine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Keith's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Unreleased song title: "_ _ _ Your Soul"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favorite waitress (real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Danny and the "older woman"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title: "As Long As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Keith's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 of the Partridges sitcom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 of the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 Partridge studio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Father and Son guest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 shy to ask Laurie for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 who went on to become "Luke Skywalker"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Reuben's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Song title: "You Are Always _ _ 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Partridge Family Crossword Puzzle 2021</dc:title>
  <dcterms:created xsi:type="dcterms:W3CDTF">2021-12-25T03:37:48Z</dcterms:created>
  <dcterms:modified xsi:type="dcterms:W3CDTF">2021-12-25T03:37:48Z</dcterms:modified>
</cp:coreProperties>
</file>