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Parts  Of 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word that stands for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 to two or more persons, places, objects,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agree in number with the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Sally and Kiesha brought ___ to the picnic.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ownership by adding an apostrophe, and "s"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word that describes a verb, adjective, or another adverb.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word formed by combining two or more words, leaving some of the letters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"Who or What"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Link or join a noun to something that is said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used to ask questions.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what is being done in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can stand independently and are used to express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that something belongs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and, but, for, or, yet,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connects a noun or pronoun to another word in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word that describes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act in a sentence as subjects, objects, or possessives.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one person, place, object, or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Parts  Of  Speech</dc:title>
  <dcterms:created xsi:type="dcterms:W3CDTF">2021-10-11T18:43:24Z</dcterms:created>
  <dcterms:modified xsi:type="dcterms:W3CDTF">2021-10-11T18:43:24Z</dcterms:modified>
</cp:coreProperties>
</file>