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important prayer of the church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prayer did Jesus give us sing out loud to the father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reading usually found in the old testament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hymn we sing on some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reading is about the mission and ministry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we are shown the Host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priest asks God to bless and accept our gifts (four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sing the lamb of God asking Jesus for his mercy, forgiveness, and peace (four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prayer that expresses the needs and hope of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priest blesses us in the name of the father, son,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song do we hear the good news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when you genuflect after the mass is finished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 called when the priest and deacon Kiss the alter and bow to the tabernacle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Act called when gather in God's Presence (Two words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we reflect in silence as God's word enters our hearts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assembly praise together the Nicene creed(three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Priest reminds us were in the presence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we give gifts to the alter (four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prayer we pray for the need of all Gods people(four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Reading is usually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we pray that Christs peace will always be with us (three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priest offers his final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part of the mass we offer God thanks and sing "holy, holy, holy"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mass does the priest/deacon talk about the reading in his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third part of the liturgy of the Eucharist (two words no space)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Parts Of The Mass</dc:title>
  <dcterms:created xsi:type="dcterms:W3CDTF">2021-10-11T19:24:36Z</dcterms:created>
  <dcterms:modified xsi:type="dcterms:W3CDTF">2021-10-11T19:24:36Z</dcterms:modified>
</cp:coreProperties>
</file>