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what comes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Contain strong digestive enzymes that help break down food or unwanted parts like each white blood cells in tadpole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and gives shapes in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storage and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protein 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Labels cells for where they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Watery gel that surrounds the cell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DNA which proteins are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Parts of the Cell</dc:title>
  <dcterms:created xsi:type="dcterms:W3CDTF">2021-10-10T23:46:12Z</dcterms:created>
  <dcterms:modified xsi:type="dcterms:W3CDTF">2021-10-10T23:46:12Z</dcterms:modified>
</cp:coreProperties>
</file>