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Parts of the 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carries air that is breathed in through the functional tissues of the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small movable "lid" that is just above the larynx?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airway that leads from the larynx to the bronchi?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lung is closest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part of your body that lets in smells and that inhales oxygen?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tiny air sacs of the lungs which allow for rapid gaseous exchange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lies above the bone that forms the roof of the mouth and curves down at the back to join the throat?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serves as the entrance of the alimentary tract?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tiny branch of air tubes that go into the lungs?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thin skeletal muscle that sits at the base of the chest and separates the abdomen from the chest?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inferior borders that extend to the forth rib for the right and left lung?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increases the area of the nasal cavity?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passage way that extends from the base of the skull to the level of the sixth cervical vertebrae?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lung has a cardiac impression?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area of the throat containing the vocal cords and used for breathing, swallowing, and talking?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Parts of the Respiratory System</dc:title>
  <dcterms:created xsi:type="dcterms:W3CDTF">2021-10-11T19:25:07Z</dcterms:created>
  <dcterms:modified xsi:type="dcterms:W3CDTF">2021-10-11T19:25:07Z</dcterms:modified>
</cp:coreProperties>
</file>