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Passing of Grandison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Fond of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assisted Grandison and his family in their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Grandison helped his family escape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"Reading is 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burden or impediment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14th Amendment guarantees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Grandison's heart throb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Grandison's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ENG 101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figurative or metaphorical use of a word or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Pleasant or agreeable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Chicago's current mayor Rham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jovial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author of the puzzle's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Document written by Pres. Lincoln that freed slaves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 mind is a terrible thing to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Irritating and tiresome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"Keep your friends close and your ________ closer."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manner expressing contempt or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little value or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"Only the strong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Simon &amp; Garfunkel hit, "Still _____ after all these years."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fought between the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 and impassioned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 short pencil beats a long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annoyingly talkative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graduation speaker with the highest GPA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13th Amendment abolished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of warships under a single command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treacherous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conductor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Dick Owens' heart throb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slave who Dick suggested accompany him on his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peanut butter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Feelings of anxiety or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Period of U.S. history from 1865-1877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9th Ward Chgo. Alderman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story, poem, or picture that can be interpreted to reveal a hidden meaning, typically a moral or political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veranda of a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15th Amendment guarantees the right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Passing of Grandison</dc:title>
  <dcterms:created xsi:type="dcterms:W3CDTF">2021-10-11T19:24:24Z</dcterms:created>
  <dcterms:modified xsi:type="dcterms:W3CDTF">2021-10-11T19:24:24Z</dcterms:modified>
</cp:coreProperties>
</file>