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romans    </w:t>
      </w:r>
      <w:r>
        <w:t xml:space="preserve">   palm sunday    </w:t>
      </w:r>
      <w:r>
        <w:t xml:space="preserve">   cross    </w:t>
      </w:r>
      <w:r>
        <w:t xml:space="preserve">   grace    </w:t>
      </w:r>
      <w:r>
        <w:t xml:space="preserve">   believe    </w:t>
      </w:r>
      <w:r>
        <w:t xml:space="preserve">   hosanna    </w:t>
      </w:r>
      <w:r>
        <w:t xml:space="preserve">   john    </w:t>
      </w:r>
      <w:r>
        <w:t xml:space="preserve">   world    </w:t>
      </w:r>
      <w:r>
        <w:t xml:space="preserve">   saved    </w:t>
      </w:r>
      <w:r>
        <w:t xml:space="preserve">   Crucifixion    </w:t>
      </w:r>
      <w:r>
        <w:t xml:space="preserve">   Jesus    </w:t>
      </w:r>
      <w:r>
        <w:t xml:space="preserve">   sin    </w:t>
      </w:r>
      <w:r>
        <w:t xml:space="preserve">   sacrifice    </w:t>
      </w:r>
      <w:r>
        <w:t xml:space="preserve">   passion    </w:t>
      </w:r>
      <w:r>
        <w:t xml:space="preserve">   history    </w:t>
      </w:r>
      <w:r>
        <w:t xml:space="preserve">   condemn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Passion</dc:title>
  <dcterms:created xsi:type="dcterms:W3CDTF">2021-10-11T19:24:46Z</dcterms:created>
  <dcterms:modified xsi:type="dcterms:W3CDTF">2021-10-11T19:24:46Z</dcterms:modified>
</cp:coreProperties>
</file>