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Passion - The Lord's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Judas's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Judas had gone out, Jesus said, Now is the Son of Man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said, If you know these things, __________ are you if you do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began to ______________ the disciple's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sent Peter and who to prepare the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 and John were to look for a man bearing a pitcher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said, Truly, truly I say to you that one of you will _________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Judas kept the _______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Regarding the cup, Jesus said, Drink of it all of you; this is my blood of the new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gave a new command that they should love one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 to Judas, What you are doing, do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broke the bread and gave it to his disciples, saying, Take, eat; this is my __________ which is given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priests, scribes, and elders gathered at his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Feast of Unleavened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a servant is not ____________ than his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disciples argued about which of them should be accounted the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Passion - The Lord's Supper</dc:title>
  <dcterms:created xsi:type="dcterms:W3CDTF">2021-10-11T19:24:13Z</dcterms:created>
  <dcterms:modified xsi:type="dcterms:W3CDTF">2021-10-11T19:24:13Z</dcterms:modified>
</cp:coreProperties>
</file>