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things that happened to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body did the Isrealites take with them when they left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followed this at nightime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Isrealites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followed this in the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death angel looked for this to pass over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Isrealite tribes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 that has no yeast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unblemished ______________ was to be killed and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last plaque, Pharaoh told the people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Isrealites were in Egypt for ___________________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Isrealites were to spread the blood around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Isrealites left, they carried the bread on their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 child in every family would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Passover</dc:title>
  <dcterms:created xsi:type="dcterms:W3CDTF">2021-10-11T19:23:43Z</dcterms:created>
  <dcterms:modified xsi:type="dcterms:W3CDTF">2021-10-11T19:23:43Z</dcterms:modified>
</cp:coreProperties>
</file>