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Patchwork 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quilt were they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quilt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did Tanya think it would spoil if it wasn't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sickness did Grandma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finished the quilt?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brothers does Tanya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room was Tanya watching Grandma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work shirt did grandma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quilt?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do you start with to make a quilt?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Patchwork Quilt</dc:title>
  <dcterms:created xsi:type="dcterms:W3CDTF">2021-10-11T19:24:16Z</dcterms:created>
  <dcterms:modified xsi:type="dcterms:W3CDTF">2021-10-11T19:24:16Z</dcterms:modified>
</cp:coreProperties>
</file>