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Path of  Mentor and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face a tough situation, that's the time we need to summon our......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aim of Soka Mentors and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Toda was angered toward the devilish nature of authority that had killed his mentor. He felt that if people fail to be angered by evil that ..... will perish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 to become strong and unshaken by any difficulty propels our human............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Chanting only for one's own benefit and happiness without thought for others was viewed by Makiguchi as being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Makiguchi sought to help people to cultivate their own..........so they could use it to become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Toda was honored to share.......with his mentor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Makiguchi's and Toda's heroic struggles against Japanese militarism revealed them as individuals of to towering.....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Josei Toda proudly indentified himself as Mr Makiguchi's.....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Makiguchi felt that people are far more important than power, position, celebrity or academic credentials: He felt that what matters is learning the.......,creating value and working for the people's happiness and well-being.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essence of the Soka Gakkai spirit is that the more difficult the challenge, the more .....we must tackle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mentor -disciple relataionship is based on sharing the same.....as the mentor to relieve suffering of all people and continuously take action toward that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Path of  Mentor and Disciple</dc:title>
  <dcterms:created xsi:type="dcterms:W3CDTF">2021-10-11T19:24:04Z</dcterms:created>
  <dcterms:modified xsi:type="dcterms:W3CDTF">2021-10-11T19:24:04Z</dcterms:modified>
</cp:coreProperties>
</file>