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Patient with a Sensory Impairments, Physical Impairments and Autoimmune Diseases​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Cerebral Palsy is a neuromuscular disorder caused by damage to motor areas of the brain, it affects primarily the ability to control _____ and 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nervous system does MS affect?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classification when three limbs are involved?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Erythema Multiforme ____ involves two or more mucosal sites with widespread skin involvement?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example of a developmental disorder?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appointment is usually best for these individuals?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superficial “ragged” erosions and ulcerations, haphazard distributions?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skin lesions of Erythema Multiforme are often called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drug is commonly used in treating Rheumatoid Arthritis?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common sign a patient suffers from Lupus Erythematosus?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Patients that have a limited opening of the mouth suffer from ____?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goal of treatment for 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Vesicles or bullae that rupture-leaving large areas of superficial ulcerated and denuded mucosa?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Hashimoto’s Thyroiditis?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MS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common side effect to a patient on the medication Phenytoin?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example of a degenerative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course of disease where an attack may last several days or weeks and be followed by a symptom-free period?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common clinic oral finding?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disease has a” lacelike pattern or Wickham striae” appearance?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Immune cells in Sarcoidosis form lumps called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Sjogren’s Syndrome what salivary gland is especially enlarged?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Rheumatoid Arthritis who is most affected?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movement disorder called when patients have problems in balance, coordination and depth perception?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Patient with a Sensory Impairments, Physical Impairments and Autoimmune Diseases​</dc:title>
  <dcterms:created xsi:type="dcterms:W3CDTF">2021-10-11T19:24:29Z</dcterms:created>
  <dcterms:modified xsi:type="dcterms:W3CDTF">2021-10-11T19:24:29Z</dcterms:modified>
</cp:coreProperties>
</file>