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Patriarchs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Rebekah's brother, also Abraham's great nephew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Jacob's favorite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city where Joseph's brothers avenge Dinah's defilement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OT people tend to go in times of famine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passed from God to each Patriarch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Laban's "dim-eyed"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Jacob's daughter, born to Leah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medium God uses to speak to the Patriarchs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Jacob is renamed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Isaac's favorite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Rebekah's favorite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"But my brother Esau is a ________ man..."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Rebekah said, "I'm disgusted with living because of these ________ women."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Joseph's first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Jacob's first-born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of years Jacob had to wait to marry Rachel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place where God speaks to Jacob more than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left Ur and traveled to Canaan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of times Laban changed Jacob's wages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major river that runs through Canaan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Patriarchs</dc:title>
  <dcterms:created xsi:type="dcterms:W3CDTF">2021-10-11T19:24:02Z</dcterms:created>
  <dcterms:modified xsi:type="dcterms:W3CDTF">2021-10-11T19:24:02Z</dcterms:modified>
</cp:coreProperties>
</file>