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Patriot Puzzle!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Notes Andre Kept In His 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Sophia's New Life Risking Job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_____Occupied The Calderwoods Home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Sophia's Brother Went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 Hung At The Beginning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Sweet, Cruel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Sophia's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Calderwoods Home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Anderson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Patriot Puzzle! </dc:title>
  <dcterms:created xsi:type="dcterms:W3CDTF">2021-10-11T19:23:45Z</dcterms:created>
  <dcterms:modified xsi:type="dcterms:W3CDTF">2021-10-11T19:23:45Z</dcterms:modified>
</cp:coreProperties>
</file>