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Peace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movement was the __________ war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1968-violent student protests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boomers protested to bring about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movement was the ________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movement was the _______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Anti-Vietnam war movements started on _____ of universities.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rights and opportunities for youth; Right to vote; More social freedom and greater say in education - These were the ______ of the students movements.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 generation of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Disarmament movement people were concerned about the threat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rejected materialism, lived in communes and were the 'drop-outs'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were ______ peace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Anti-war protests was a main reason the US _____ from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protested by burning their _____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for a Democratic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Peace Movement </dc:title>
  <dcterms:created xsi:type="dcterms:W3CDTF">2021-10-11T19:24:50Z</dcterms:created>
  <dcterms:modified xsi:type="dcterms:W3CDTF">2021-10-11T19:24:50Z</dcterms:modified>
</cp:coreProperties>
</file>