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Peacemakers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PoorInSpirit    </w:t>
      </w:r>
      <w:r>
        <w:t xml:space="preserve">   Muslims    </w:t>
      </w:r>
      <w:r>
        <w:t xml:space="preserve">   Moses    </w:t>
      </w:r>
      <w:r>
        <w:t xml:space="preserve">   Matthew    </w:t>
      </w:r>
      <w:r>
        <w:t xml:space="preserve">   John    </w:t>
      </w:r>
      <w:r>
        <w:t xml:space="preserve">   Peacemakers    </w:t>
      </w:r>
      <w:r>
        <w:t xml:space="preserve">   Meek    </w:t>
      </w:r>
      <w:r>
        <w:t xml:space="preserve">   Bible    </w:t>
      </w:r>
      <w:r>
        <w:t xml:space="preserve">   Gospel    </w:t>
      </w:r>
      <w:r>
        <w:t xml:space="preserve">   Beatitude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Peacemakers</dc:title>
  <dcterms:created xsi:type="dcterms:W3CDTF">2021-10-11T19:23:40Z</dcterms:created>
  <dcterms:modified xsi:type="dcterms:W3CDTF">2021-10-11T19:23:40Z</dcterms:modified>
</cp:coreProperties>
</file>