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Peach Pearl</w:t>
      </w:r>
    </w:p>
    <w:p>
      <w:pPr>
        <w:pStyle w:val="Questions"/>
      </w:pPr>
      <w:r>
        <w:t xml:space="preserve">1. STRYOE GPNNIOE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LJWREEY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CSUIHGKN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TRSYOE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SORETCMU POIEPAIRANCT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HET CPEHA EPARL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LAERP RYTPA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ELVANT PRSALE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SZEPIR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SKUCH IWTH SU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Peach Pearl</dc:title>
  <dcterms:created xsi:type="dcterms:W3CDTF">2021-10-11T19:24:48Z</dcterms:created>
  <dcterms:modified xsi:type="dcterms:W3CDTF">2021-10-11T19:24:48Z</dcterms:modified>
</cp:coreProperties>
</file>