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the pearl of the world    </w:t>
      </w:r>
      <w:r>
        <w:t xml:space="preserve">   john steinbeck    </w:t>
      </w:r>
      <w:r>
        <w:t xml:space="preserve">   song of family    </w:t>
      </w:r>
      <w:r>
        <w:t xml:space="preserve">   song of evil    </w:t>
      </w:r>
      <w:r>
        <w:t xml:space="preserve">   the doctor    </w:t>
      </w:r>
      <w:r>
        <w:t xml:space="preserve">   juan tomas    </w:t>
      </w:r>
      <w:r>
        <w:t xml:space="preserve">   coyotito    </w:t>
      </w:r>
      <w:r>
        <w:t xml:space="preserve">   kino    </w:t>
      </w:r>
      <w:r>
        <w:t xml:space="preserve">   juana    </w:t>
      </w:r>
      <w:r>
        <w:t xml:space="preserve">   The pearl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Peal</dc:title>
  <dcterms:created xsi:type="dcterms:W3CDTF">2021-10-11T19:23:54Z</dcterms:created>
  <dcterms:modified xsi:type="dcterms:W3CDTF">2021-10-11T19:23:54Z</dcterms:modified>
</cp:coreProperties>
</file>